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E04707">
      <w:pPr>
        <w:pStyle w:val="36"/>
        <w:rPr>
          <w:rFonts w:hint="default"/>
          <w:b/>
          <w:bCs/>
          <w:color w:val="1F497D" w:themeColor="text2"/>
          <w:lang w:val="en-IN"/>
          <w14:textFill>
            <w14:solidFill>
              <w14:schemeClr w14:val="tx2"/>
            </w14:solidFill>
          </w14:textFill>
        </w:rPr>
      </w:pPr>
      <w:r>
        <w:rPr>
          <w:b/>
          <w:bCs/>
          <w:color w:val="1F497D" w:themeColor="text2"/>
          <w14:textFill>
            <w14:solidFill>
              <w14:schemeClr w14:val="tx2"/>
            </w14:solidFill>
          </w14:textFill>
        </w:rPr>
        <w:t>SISCCON2026 Conference</w:t>
      </w:r>
      <w:r>
        <w:rPr>
          <w:rFonts w:hint="default"/>
          <w:b/>
          <w:bCs/>
          <w:color w:val="1F497D" w:themeColor="text2"/>
          <w:lang w:val="en-IN"/>
          <w14:textFill>
            <w14:solidFill>
              <w14:schemeClr w14:val="tx2"/>
            </w14:solidFill>
          </w14:textFill>
        </w:rPr>
        <w:t xml:space="preserve"> Copyright</w:t>
      </w:r>
    </w:p>
    <w:p w14:paraId="7678E86D">
      <w:pPr>
        <w:pStyle w:val="2"/>
      </w:pPr>
      <w:r>
        <w:t>Copyright Transfer and Author Declaration Form</w:t>
      </w:r>
    </w:p>
    <w:p w14:paraId="7A0A679B">
      <w:r>
        <w:t>Conference: SISCCON2026.com</w:t>
      </w:r>
    </w:p>
    <w:p w14:paraId="3AEED80D">
      <w:r>
        <w:t>Title of Paper: ________________________________________________</w:t>
      </w:r>
      <w:bookmarkStart w:id="0" w:name="_GoBack"/>
      <w:bookmarkEnd w:id="0"/>
    </w:p>
    <w:p w14:paraId="2CA6C686">
      <w:r>
        <w:t>Paper ID (if any): _____________________________________________</w:t>
      </w:r>
    </w:p>
    <w:p w14:paraId="51ECF7F9">
      <w:r>
        <w:t>Author(s): ___________________________________________________</w:t>
      </w:r>
    </w:p>
    <w:p w14:paraId="7BCE1B07">
      <w:r>
        <w:t>Corresponding Author: _________________________________________</w:t>
      </w:r>
    </w:p>
    <w:p w14:paraId="0B7475AB">
      <w:r>
        <w:t>Affiliation: __________________________________________________</w:t>
      </w:r>
    </w:p>
    <w:p w14:paraId="27656CD8">
      <w:r>
        <w:t>Corresponding Author’s Address: ________________________________</w:t>
      </w:r>
    </w:p>
    <w:p w14:paraId="17F512CA">
      <w:r>
        <w:t>Corresponding Author’s Email: _________________________________</w:t>
      </w:r>
    </w:p>
    <w:p w14:paraId="672C185A">
      <w:r>
        <w:t>Corresponding Author’s Phone: _________________________________</w:t>
      </w:r>
    </w:p>
    <w:p w14:paraId="057A1B61">
      <w:pPr>
        <w:pStyle w:val="3"/>
      </w:pPr>
      <w:r>
        <w:t>COPYRIGHT TRANSFER</w:t>
      </w:r>
    </w:p>
    <w:p w14:paraId="5E0330CC">
      <w:pPr>
        <w:pStyle w:val="29"/>
      </w:pPr>
      <w:r>
        <w:t>This paper is an original work and has not been published, nor is it under review elsewhere.</w:t>
      </w:r>
    </w:p>
    <w:p w14:paraId="583722F5">
      <w:pPr>
        <w:pStyle w:val="29"/>
      </w:pPr>
      <w:r>
        <w:t>The paper does not violate any existing copyright or other third-party rights.</w:t>
      </w:r>
    </w:p>
    <w:p w14:paraId="4F6F662D">
      <w:pPr>
        <w:pStyle w:val="29"/>
      </w:pPr>
      <w:r>
        <w:t>I/We transfer and assign to SISCCON2026.com the exclusive right to publish, distribute, and archive this work in any medium, globally.</w:t>
      </w:r>
    </w:p>
    <w:p w14:paraId="30B7FDB8">
      <w:pPr>
        <w:pStyle w:val="29"/>
      </w:pPr>
      <w:r>
        <w:t>I/We have contributed significantly to the creation of this work and claim authorship.</w:t>
      </w:r>
    </w:p>
    <w:p w14:paraId="06B5374D">
      <w:pPr>
        <w:pStyle w:val="29"/>
      </w:pPr>
      <w:r>
        <w:t>All conflicts of interest, if any, are disclosed.</w:t>
      </w:r>
    </w:p>
    <w:p w14:paraId="220EF0D0">
      <w:pPr>
        <w:pStyle w:val="29"/>
      </w:pPr>
      <w:r>
        <w:t>In case of plagiarism/fraudulent content found after publication, I/We take sole responsibility.</w:t>
      </w:r>
    </w:p>
    <w:p w14:paraId="7BBDA145">
      <w:pPr>
        <w:pStyle w:val="29"/>
      </w:pPr>
      <w:r>
        <w:t>I/We have the consent of any/all co-authors to submit this work and transfer copyright.</w:t>
      </w:r>
    </w:p>
    <w:p w14:paraId="7CE7CED9">
      <w:pPr>
        <w:pStyle w:val="29"/>
      </w:pPr>
      <w:r>
        <w:t>All disputes are subject to [Conference Jurisdiction, e.g. city/country where the conference is hosted].</w:t>
      </w:r>
    </w:p>
    <w:p w14:paraId="65612BB9"/>
    <w:p w14:paraId="2EF26979">
      <w:r>
        <w:t>Original Signature of Corresponding Author: ____________________________</w:t>
      </w:r>
    </w:p>
    <w:p w14:paraId="362AD450">
      <w:r>
        <w:t>Date: ___________________</w:t>
      </w:r>
    </w:p>
    <w:p w14:paraId="7ED46246">
      <w:r>
        <w:t>Place: ___________________</w:t>
      </w:r>
    </w:p>
    <w:p w14:paraId="5B70D550">
      <w:r>
        <w:t>Authorized Name: _______________________</w:t>
      </w:r>
    </w:p>
    <w:p w14:paraId="6B8925EF"/>
    <w:sectPr>
      <w:pgSz w:w="12240" w:h="15840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ＭＳ 明朝">
    <w:altName w:val="Yu Gothic"/>
    <w:panose1 w:val="00000000000000000000"/>
    <w:charset w:val="80"/>
    <w:family w:val="roman"/>
    <w:pitch w:val="default"/>
    <w:sig w:usb0="00000000" w:usb1="00000000" w:usb2="00000010" w:usb3="00000000" w:csb0="00020000" w:csb1="00000000"/>
  </w:font>
  <w:font w:name="ＭＳ 明朝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Symbol">
    <w:panose1 w:val="05050102010706020507"/>
    <w:charset w:val="02"/>
    <w:family w:val="auto"/>
    <w:pitch w:val="default"/>
    <w:sig w:usb0="00000000" w:usb1="00000000" w:usb2="00000000" w:usb3="00000000" w:csb0="80000000" w:csb1="00000000"/>
  </w:font>
  <w:font w:name="Courier">
    <w:altName w:val="Courier New"/>
    <w:panose1 w:val="02000500000000000000"/>
    <w:charset w:val="00"/>
    <w:family w:val="auto"/>
    <w:pitch w:val="default"/>
    <w:sig w:usb0="00000000" w:usb1="00000000" w:usb2="00000000" w:usb3="00000000" w:csb0="00000001" w:csb1="00000000"/>
  </w:font>
  <w:font w:name="ＭＳ 明朝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E"/>
    <w:multiLevelType w:val="singleLevel"/>
    <w:tmpl w:val="FFFFFF7E"/>
    <w:lvl w:ilvl="0" w:tentative="0">
      <w:start w:val="1"/>
      <w:numFmt w:val="decimal"/>
      <w:pStyle w:val="31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>
    <w:nsid w:val="FFFFFF7F"/>
    <w:multiLevelType w:val="singleLevel"/>
    <w:tmpl w:val="FFFFFF7F"/>
    <w:lvl w:ilvl="0" w:tentative="0">
      <w:start w:val="1"/>
      <w:numFmt w:val="decimal"/>
      <w:pStyle w:val="30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>
    <w:nsid w:val="FFFFFF82"/>
    <w:multiLevelType w:val="singleLevel"/>
    <w:tmpl w:val="FFFFFF82"/>
    <w:lvl w:ilvl="0" w:tentative="0">
      <w:start w:val="1"/>
      <w:numFmt w:val="bullet"/>
      <w:pStyle w:val="25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3">
    <w:nsid w:val="FFFFFF83"/>
    <w:multiLevelType w:val="singleLevel"/>
    <w:tmpl w:val="FFFFFF83"/>
    <w:lvl w:ilvl="0" w:tentative="0">
      <w:start w:val="1"/>
      <w:numFmt w:val="bullet"/>
      <w:pStyle w:val="24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4">
    <w:nsid w:val="FFFFFF88"/>
    <w:multiLevelType w:val="singleLevel"/>
    <w:tmpl w:val="FFFFFF88"/>
    <w:lvl w:ilvl="0" w:tentative="0">
      <w:start w:val="1"/>
      <w:numFmt w:val="decimal"/>
      <w:pStyle w:val="29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FFFFFF89"/>
    <w:multiLevelType w:val="singleLevel"/>
    <w:tmpl w:val="FFFFFF89"/>
    <w:lvl w:ilvl="0" w:tentative="0">
      <w:start w:val="1"/>
      <w:numFmt w:val="bullet"/>
      <w:pStyle w:val="23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  <w:rsid w:val="31DE7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semiHidden="0" w:name="macro"/>
    <w:lsdException w:uiPriority="99" w:name="toa heading"/>
    <w:lsdException w:uiPriority="99" w:semiHidden="0" w:name="List"/>
    <w:lsdException w:qFormat="1" w:uiPriority="99" w:semiHidden="0" w:name="List Bullet"/>
    <w:lsdException w:uiPriority="99" w:semiHidden="0" w:name="List Number"/>
    <w:lsdException w:qFormat="1" w:uiPriority="99" w:semiHidden="0" w:name="List 2"/>
    <w:lsdException w:uiPriority="99" w:semiHidden="0" w:name="List 3"/>
    <w:lsdException w:uiPriority="99" w:name="List 4"/>
    <w:lsdException w:uiPriority="99" w:name="List 5"/>
    <w:lsdException w:uiPriority="99" w:semiHidden="0" w:name="List Bullet 2"/>
    <w:lsdException w:qFormat="1" w:uiPriority="99" w:semiHidden="0" w:name="List Bullet 3"/>
    <w:lsdException w:uiPriority="99" w:name="List Bullet 4"/>
    <w:lsdException w:uiPriority="99" w:name="List Bullet 5"/>
    <w:lsdException w:uiPriority="99" w:semiHidden="0" w:name="List Number 2"/>
    <w:lsdException w:qFormat="1"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semiHidden="0" w:name="Body Text"/>
    <w:lsdException w:uiPriority="99" w:name="Body Text Indent"/>
    <w:lsdException w:uiPriority="99" w:semiHidden="0" w:name="List Continue"/>
    <w:lsdException w:uiPriority="99" w:semiHidden="0" w:name="List Continue 2"/>
    <w:lsdException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semiHidden="0" w:name="Body Text 2"/>
    <w:lsdException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60" w:semiHidden="0" w:name="Light Shading"/>
    <w:lsdException w:qFormat="1"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qFormat="1" w:unhideWhenUsed="0" w:uiPriority="73" w:semiHidden="0" w:name="Colorful Grid"/>
    <w:lsdException w:qFormat="1"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qFormat="1" w:unhideWhenUsed="0" w:uiPriority="66" w:semiHidden="0" w:name="Medium List 2 Accent 1"/>
    <w:lsdException w:qFormat="1" w:unhideWhenUsed="0" w:uiPriority="67" w:semiHidden="0" w:name="Medium Grid 1 Accent 1"/>
    <w:lsdException w:unhideWhenUsed="0" w:uiPriority="68" w:semiHidden="0" w:name="Medium Grid 2 Accent 1"/>
    <w:lsdException w:qFormat="1" w:unhideWhenUsed="0" w:uiPriority="69" w:semiHidden="0" w:name="Medium Grid 3 Accent 1"/>
    <w:lsdException w:qFormat="1" w:unhideWhenUsed="0" w:uiPriority="70" w:semiHidden="0" w:name="Dark List Accent 1"/>
    <w:lsdException w:unhideWhenUsed="0" w:uiPriority="71" w:semiHidden="0" w:name="Colorful Shading Accent 1"/>
    <w:lsdException w:qFormat="1" w:unhideWhenUsed="0" w:uiPriority="72" w:semiHidden="0" w:name="Colorful List Accent 1"/>
    <w:lsdException w:qFormat="1"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qFormat="1" w:unhideWhenUsed="0" w:uiPriority="64" w:semiHidden="0" w:name="Medium Shading 2 Accent 2"/>
    <w:lsdException w:qFormat="1" w:unhideWhenUsed="0" w:uiPriority="65" w:semiHidden="0" w:name="Medium List 1 Accent 2"/>
    <w:lsdException w:unhideWhenUsed="0" w:uiPriority="66" w:semiHidden="0" w:name="Medium List 2 Accent 2"/>
    <w:lsdException w:qFormat="1"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qFormat="1" w:unhideWhenUsed="0" w:uiPriority="70" w:semiHidden="0" w:name="Dark List Accent 2"/>
    <w:lsdException w:qFormat="1" w:unhideWhenUsed="0" w:uiPriority="71" w:semiHidden="0" w:name="Colorful Shading Accent 2"/>
    <w:lsdException w:qFormat="1"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qFormat="1"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qFormat="1"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qFormat="1" w:unhideWhenUsed="0" w:uiPriority="69" w:semiHidden="0" w:name="Medium Grid 3 Accent 3"/>
    <w:lsdException w:unhideWhenUsed="0" w:uiPriority="70" w:semiHidden="0" w:name="Dark List Accent 3"/>
    <w:lsdException w:qFormat="1" w:unhideWhenUsed="0" w:uiPriority="71" w:semiHidden="0" w:name="Colorful Shading Accent 3"/>
    <w:lsdException w:qFormat="1" w:unhideWhenUsed="0" w:uiPriority="72" w:semiHidden="0" w:name="Colorful List Accent 3"/>
    <w:lsdException w:qFormat="1"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qFormat="1"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qFormat="1"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qFormat="1"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qFormat="1" w:unhideWhenUsed="0" w:uiPriority="73" w:semiHidden="0" w:name="Colorful Grid Accent 4"/>
    <w:lsdException w:qFormat="1" w:unhideWhenUsed="0" w:uiPriority="60" w:semiHidden="0" w:name="Light Shading Accent 5"/>
    <w:lsdException w:qFormat="1" w:unhideWhenUsed="0" w:uiPriority="61" w:semiHidden="0" w:name="Light List Accent 5"/>
    <w:lsdException w:qFormat="1" w:unhideWhenUsed="0" w:uiPriority="62" w:semiHidden="0" w:name="Light Grid Accent 5"/>
    <w:lsdException w:qFormat="1" w:unhideWhenUsed="0" w:uiPriority="63" w:semiHidden="0" w:name="Medium Shading 1 Accent 5"/>
    <w:lsdException w:qFormat="1" w:unhideWhenUsed="0" w:uiPriority="64" w:semiHidden="0" w:name="Medium Shading 2 Accent 5"/>
    <w:lsdException w:unhideWhenUsed="0" w:uiPriority="65" w:semiHidden="0" w:name="Medium List 1 Accent 5"/>
    <w:lsdException w:qFormat="1" w:unhideWhenUsed="0" w:uiPriority="66" w:semiHidden="0" w:name="Medium List 2 Accent 5"/>
    <w:lsdException w:qFormat="1" w:unhideWhenUsed="0" w:uiPriority="67" w:semiHidden="0" w:name="Medium Grid 1 Accent 5"/>
    <w:lsdException w:qFormat="1" w:unhideWhenUsed="0" w:uiPriority="68" w:semiHidden="0" w:name="Medium Grid 2 Accent 5"/>
    <w:lsdException w:qFormat="1"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qFormat="1"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qFormat="1" w:unhideWhenUsed="0" w:uiPriority="62" w:semiHidden="0" w:name="Light Grid Accent 6"/>
    <w:lsdException w:qFormat="1"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qFormat="1" w:unhideWhenUsed="0" w:uiPriority="71" w:semiHidden="0" w:name="Colorful Shading Accent 6"/>
    <w:lsdException w:unhideWhenUsed="0" w:uiPriority="72" w:semiHidden="0" w:name="Colorful List Accent 6"/>
    <w:lsdException w:qFormat="1"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138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3">
    <w:name w:val="heading 2"/>
    <w:basedOn w:val="1"/>
    <w:next w:val="1"/>
    <w:link w:val="139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4">
    <w:name w:val="heading 3"/>
    <w:basedOn w:val="1"/>
    <w:next w:val="1"/>
    <w:link w:val="140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5">
    <w:name w:val="heading 4"/>
    <w:basedOn w:val="1"/>
    <w:next w:val="1"/>
    <w:link w:val="150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5"/>
    <w:basedOn w:val="1"/>
    <w:next w:val="1"/>
    <w:link w:val="151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7">
    <w:name w:val="heading 6"/>
    <w:basedOn w:val="1"/>
    <w:next w:val="1"/>
    <w:link w:val="152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8">
    <w:name w:val="heading 7"/>
    <w:basedOn w:val="1"/>
    <w:next w:val="1"/>
    <w:link w:val="153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9">
    <w:name w:val="heading 8"/>
    <w:basedOn w:val="1"/>
    <w:next w:val="1"/>
    <w:link w:val="154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0">
    <w:name w:val="heading 9"/>
    <w:basedOn w:val="1"/>
    <w:next w:val="1"/>
    <w:link w:val="155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Body Text"/>
    <w:basedOn w:val="1"/>
    <w:link w:val="144"/>
    <w:unhideWhenUsed/>
    <w:uiPriority w:val="99"/>
    <w:pPr>
      <w:spacing w:after="120"/>
    </w:pPr>
  </w:style>
  <w:style w:type="paragraph" w:styleId="14">
    <w:name w:val="Body Text 2"/>
    <w:basedOn w:val="1"/>
    <w:link w:val="145"/>
    <w:unhideWhenUsed/>
    <w:qFormat/>
    <w:uiPriority w:val="99"/>
    <w:pPr>
      <w:spacing w:after="120" w:line="480" w:lineRule="auto"/>
    </w:pPr>
  </w:style>
  <w:style w:type="paragraph" w:styleId="15">
    <w:name w:val="Body Text 3"/>
    <w:basedOn w:val="1"/>
    <w:link w:val="146"/>
    <w:unhideWhenUsed/>
    <w:uiPriority w:val="99"/>
    <w:pPr>
      <w:spacing w:after="120"/>
    </w:pPr>
    <w:rPr>
      <w:sz w:val="16"/>
      <w:szCs w:val="16"/>
    </w:rPr>
  </w:style>
  <w:style w:type="paragraph" w:styleId="16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character" w:styleId="17">
    <w:name w:val="Emphasis"/>
    <w:basedOn w:val="11"/>
    <w:qFormat/>
    <w:uiPriority w:val="20"/>
    <w:rPr>
      <w:i/>
      <w:iCs/>
    </w:rPr>
  </w:style>
  <w:style w:type="paragraph" w:styleId="18">
    <w:name w:val="footer"/>
    <w:basedOn w:val="1"/>
    <w:link w:val="136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19">
    <w:name w:val="header"/>
    <w:basedOn w:val="1"/>
    <w:link w:val="135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0">
    <w:name w:val="List"/>
    <w:basedOn w:val="1"/>
    <w:unhideWhenUsed/>
    <w:uiPriority w:val="99"/>
    <w:pPr>
      <w:ind w:left="360" w:hanging="360"/>
      <w:contextualSpacing/>
    </w:pPr>
  </w:style>
  <w:style w:type="paragraph" w:styleId="21">
    <w:name w:val="List 2"/>
    <w:basedOn w:val="1"/>
    <w:unhideWhenUsed/>
    <w:qFormat/>
    <w:uiPriority w:val="99"/>
    <w:pPr>
      <w:ind w:left="720" w:hanging="360"/>
      <w:contextualSpacing/>
    </w:pPr>
  </w:style>
  <w:style w:type="paragraph" w:styleId="22">
    <w:name w:val="List 3"/>
    <w:basedOn w:val="1"/>
    <w:unhideWhenUsed/>
    <w:uiPriority w:val="99"/>
    <w:pPr>
      <w:ind w:left="1080" w:hanging="360"/>
      <w:contextualSpacing/>
    </w:pPr>
  </w:style>
  <w:style w:type="paragraph" w:styleId="23">
    <w:name w:val="List Bullet"/>
    <w:basedOn w:val="1"/>
    <w:unhideWhenUsed/>
    <w:qFormat/>
    <w:uiPriority w:val="99"/>
    <w:pPr>
      <w:numPr>
        <w:ilvl w:val="0"/>
        <w:numId w:val="1"/>
      </w:numPr>
      <w:contextualSpacing/>
    </w:pPr>
  </w:style>
  <w:style w:type="paragraph" w:styleId="24">
    <w:name w:val="List Bullet 2"/>
    <w:basedOn w:val="1"/>
    <w:unhideWhenUsed/>
    <w:uiPriority w:val="99"/>
    <w:pPr>
      <w:numPr>
        <w:ilvl w:val="0"/>
        <w:numId w:val="2"/>
      </w:numPr>
      <w:contextualSpacing/>
    </w:pPr>
  </w:style>
  <w:style w:type="paragraph" w:styleId="25">
    <w:name w:val="List Bullet 3"/>
    <w:basedOn w:val="1"/>
    <w:unhideWhenUsed/>
    <w:qFormat/>
    <w:uiPriority w:val="99"/>
    <w:pPr>
      <w:numPr>
        <w:ilvl w:val="0"/>
        <w:numId w:val="3"/>
      </w:numPr>
      <w:contextualSpacing/>
    </w:pPr>
  </w:style>
  <w:style w:type="paragraph" w:styleId="26">
    <w:name w:val="List Continue"/>
    <w:basedOn w:val="1"/>
    <w:unhideWhenUsed/>
    <w:uiPriority w:val="99"/>
    <w:pPr>
      <w:spacing w:after="120"/>
      <w:ind w:left="360"/>
      <w:contextualSpacing/>
    </w:pPr>
  </w:style>
  <w:style w:type="paragraph" w:styleId="27">
    <w:name w:val="List Continue 2"/>
    <w:basedOn w:val="1"/>
    <w:unhideWhenUsed/>
    <w:uiPriority w:val="99"/>
    <w:pPr>
      <w:spacing w:after="120"/>
      <w:ind w:left="720"/>
      <w:contextualSpacing/>
    </w:pPr>
  </w:style>
  <w:style w:type="paragraph" w:styleId="28">
    <w:name w:val="List Continue 3"/>
    <w:basedOn w:val="1"/>
    <w:unhideWhenUsed/>
    <w:uiPriority w:val="99"/>
    <w:pPr>
      <w:spacing w:after="120"/>
      <w:ind w:left="1080"/>
      <w:contextualSpacing/>
    </w:pPr>
  </w:style>
  <w:style w:type="paragraph" w:styleId="29">
    <w:name w:val="List Number"/>
    <w:basedOn w:val="1"/>
    <w:unhideWhenUsed/>
    <w:uiPriority w:val="99"/>
    <w:pPr>
      <w:numPr>
        <w:ilvl w:val="0"/>
        <w:numId w:val="4"/>
      </w:numPr>
      <w:contextualSpacing/>
    </w:pPr>
  </w:style>
  <w:style w:type="paragraph" w:styleId="30">
    <w:name w:val="List Number 2"/>
    <w:basedOn w:val="1"/>
    <w:unhideWhenUsed/>
    <w:uiPriority w:val="99"/>
    <w:pPr>
      <w:numPr>
        <w:ilvl w:val="0"/>
        <w:numId w:val="5"/>
      </w:numPr>
      <w:contextualSpacing/>
    </w:pPr>
  </w:style>
  <w:style w:type="paragraph" w:styleId="31">
    <w:name w:val="List Number 3"/>
    <w:basedOn w:val="1"/>
    <w:unhideWhenUsed/>
    <w:qFormat/>
    <w:uiPriority w:val="99"/>
    <w:pPr>
      <w:numPr>
        <w:ilvl w:val="0"/>
        <w:numId w:val="6"/>
      </w:numPr>
      <w:contextualSpacing/>
    </w:pPr>
  </w:style>
  <w:style w:type="paragraph" w:styleId="32">
    <w:name w:val="macro"/>
    <w:link w:val="147"/>
    <w:unhideWhenUsed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sz w:val="20"/>
      <w:szCs w:val="20"/>
      <w:lang w:val="en-US" w:eastAsia="en-US" w:bidi="ar-SA"/>
    </w:rPr>
  </w:style>
  <w:style w:type="character" w:styleId="33">
    <w:name w:val="Strong"/>
    <w:basedOn w:val="11"/>
    <w:qFormat/>
    <w:uiPriority w:val="22"/>
    <w:rPr>
      <w:b/>
      <w:bCs/>
    </w:rPr>
  </w:style>
  <w:style w:type="paragraph" w:styleId="34">
    <w:name w:val="Subtitle"/>
    <w:basedOn w:val="1"/>
    <w:next w:val="1"/>
    <w:link w:val="142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table" w:styleId="35">
    <w:name w:val="Table Grid"/>
    <w:basedOn w:val="12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Title"/>
    <w:basedOn w:val="1"/>
    <w:next w:val="1"/>
    <w:link w:val="141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37">
    <w:name w:val="Light Shading"/>
    <w:basedOn w:val="12"/>
    <w:qFormat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38">
    <w:name w:val="Light Shading Accent 1"/>
    <w:basedOn w:val="12"/>
    <w:qFormat/>
    <w:uiPriority w:val="60"/>
    <w:pPr>
      <w:spacing w:after="0" w:line="240" w:lineRule="auto"/>
    </w:pPr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39">
    <w:name w:val="Light Shading Accent 2"/>
    <w:basedOn w:val="12"/>
    <w:uiPriority w:val="60"/>
    <w:pPr>
      <w:spacing w:after="0" w:line="240" w:lineRule="auto"/>
    </w:pPr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40">
    <w:name w:val="Light Shading Accent 3"/>
    <w:basedOn w:val="12"/>
    <w:uiPriority w:val="60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41">
    <w:name w:val="Light Shading Accent 4"/>
    <w:basedOn w:val="12"/>
    <w:uiPriority w:val="60"/>
    <w:pPr>
      <w:spacing w:after="0" w:line="240" w:lineRule="auto"/>
    </w:pPr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42">
    <w:name w:val="Light Shading Accent 5"/>
    <w:basedOn w:val="12"/>
    <w:qFormat/>
    <w:uiPriority w:val="60"/>
    <w:pPr>
      <w:spacing w:after="0" w:line="240" w:lineRule="auto"/>
    </w:pPr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43">
    <w:name w:val="Light Shading Accent 6"/>
    <w:basedOn w:val="12"/>
    <w:uiPriority w:val="60"/>
    <w:pPr>
      <w:spacing w:after="0" w:line="240" w:lineRule="auto"/>
    </w:pPr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44">
    <w:name w:val="Light List"/>
    <w:basedOn w:val="12"/>
    <w:qFormat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45">
    <w:name w:val="Light List Accent 1"/>
    <w:basedOn w:val="12"/>
    <w:uiPriority w:val="61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46">
    <w:name w:val="Light List Accent 2"/>
    <w:basedOn w:val="12"/>
    <w:uiPriority w:val="61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47">
    <w:name w:val="Light List Accent 3"/>
    <w:basedOn w:val="12"/>
    <w:qFormat/>
    <w:uiPriority w:val="61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48">
    <w:name w:val="Light List Accent 4"/>
    <w:basedOn w:val="12"/>
    <w:uiPriority w:val="61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49">
    <w:name w:val="Light List Accent 5"/>
    <w:basedOn w:val="12"/>
    <w:qFormat/>
    <w:uiPriority w:val="61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50">
    <w:name w:val="Light List Accent 6"/>
    <w:basedOn w:val="12"/>
    <w:uiPriority w:val="61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51">
    <w:name w:val="Light Grid"/>
    <w:basedOn w:val="12"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52">
    <w:name w:val="Light Grid Accent 1"/>
    <w:basedOn w:val="12"/>
    <w:uiPriority w:val="62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53">
    <w:name w:val="Light Grid Accent 2"/>
    <w:basedOn w:val="12"/>
    <w:uiPriority w:val="62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54">
    <w:name w:val="Light Grid Accent 3"/>
    <w:basedOn w:val="12"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55">
    <w:name w:val="Light Grid Accent 4"/>
    <w:basedOn w:val="12"/>
    <w:qFormat/>
    <w:uiPriority w:val="62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56">
    <w:name w:val="Light Grid Accent 5"/>
    <w:basedOn w:val="12"/>
    <w:qFormat/>
    <w:uiPriority w:val="62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57">
    <w:name w:val="Light Grid Accent 6"/>
    <w:basedOn w:val="12"/>
    <w:qFormat/>
    <w:uiPriority w:val="62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58">
    <w:name w:val="Medium Shading 1"/>
    <w:basedOn w:val="12"/>
    <w:uiPriority w:val="63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9">
    <w:name w:val="Medium Shading 1 Accent 1"/>
    <w:basedOn w:val="12"/>
    <w:uiPriority w:val="63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0">
    <w:name w:val="Medium Shading 1 Accent 2"/>
    <w:basedOn w:val="12"/>
    <w:uiPriority w:val="63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1">
    <w:name w:val="Medium Shading 1 Accent 3"/>
    <w:basedOn w:val="12"/>
    <w:uiPriority w:val="63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2">
    <w:name w:val="Medium Shading 1 Accent 4"/>
    <w:basedOn w:val="12"/>
    <w:uiPriority w:val="63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3">
    <w:name w:val="Medium Shading 1 Accent 5"/>
    <w:basedOn w:val="12"/>
    <w:qFormat/>
    <w:uiPriority w:val="63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4">
    <w:name w:val="Medium Shading 1 Accent 6"/>
    <w:basedOn w:val="12"/>
    <w:qFormat/>
    <w:uiPriority w:val="63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5">
    <w:name w:val="Medium Shading 2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6">
    <w:name w:val="Medium Shading 2 Accent 1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7">
    <w:name w:val="Medium Shading 2 Accent 2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8">
    <w:name w:val="Medium Shading 2 Accent 3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9">
    <w:name w:val="Medium Shading 2 Accent 4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0">
    <w:name w:val="Medium Shading 2 Accent 5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1">
    <w:name w:val="Medium Shading 2 Accent 6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2">
    <w:name w:val="Medium List 1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shd w:val="clear" w:color="auto" w:fill="BFBFBF" w:themeFill="text1" w:themeFillTint="3F"/>
      </w:tcPr>
    </w:tblStylePr>
  </w:style>
  <w:style w:type="table" w:styleId="73">
    <w:name w:val="Medium List 1 Accent 1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74">
    <w:name w:val="Medium List 1 Accent 2"/>
    <w:basedOn w:val="1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shd w:val="clear" w:color="auto" w:fill="EFD3D3" w:themeFill="accent2" w:themeFillTint="3F"/>
      </w:tcPr>
    </w:tblStylePr>
  </w:style>
  <w:style w:type="table" w:styleId="75">
    <w:name w:val="Medium List 1 Accent 3"/>
    <w:basedOn w:val="1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76">
    <w:name w:val="Medium List 1 Accent 4"/>
    <w:basedOn w:val="1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77">
    <w:name w:val="Medium List 1 Accent 5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shd w:val="clear" w:color="auto" w:fill="D2EAF0" w:themeFill="accent5" w:themeFillTint="3F"/>
      </w:tcPr>
    </w:tblStylePr>
  </w:style>
  <w:style w:type="table" w:styleId="78">
    <w:name w:val="Medium List 1 Accent 6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shd w:val="clear" w:color="auto" w:fill="FDE5D1" w:themeFill="accent6" w:themeFillTint="3F"/>
      </w:tcPr>
    </w:tblStylePr>
  </w:style>
  <w:style w:type="table" w:styleId="79">
    <w:name w:val="Medium List 2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0">
    <w:name w:val="Medium List 2 Accent 1"/>
    <w:basedOn w:val="1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List 2 Accent 2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2">
    <w:name w:val="Medium List 2 Accent 3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3">
    <w:name w:val="Medium List 2 Accent 4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4">
    <w:name w:val="Medium List 2 Accent 5"/>
    <w:basedOn w:val="1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5">
    <w:name w:val="Medium List 2 Accent 6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6">
    <w:name w:val="Medium Grid 1"/>
    <w:basedOn w:val="12"/>
    <w:uiPriority w:val="67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87">
    <w:name w:val="Medium Grid 1 Accent 1"/>
    <w:basedOn w:val="12"/>
    <w:qFormat/>
    <w:uiPriority w:val="67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88">
    <w:name w:val="Medium Grid 1 Accent 2"/>
    <w:basedOn w:val="12"/>
    <w:qFormat/>
    <w:uiPriority w:val="67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9">
    <w:name w:val="Medium Grid 1 Accent 3"/>
    <w:basedOn w:val="12"/>
    <w:uiPriority w:val="67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90">
    <w:name w:val="Medium Grid 1 Accent 4"/>
    <w:basedOn w:val="12"/>
    <w:uiPriority w:val="67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91">
    <w:name w:val="Medium Grid 1 Accent 5"/>
    <w:basedOn w:val="12"/>
    <w:qFormat/>
    <w:uiPriority w:val="67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92">
    <w:name w:val="Medium Grid 1 Accent 6"/>
    <w:basedOn w:val="12"/>
    <w:uiPriority w:val="67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3">
    <w:name w:val="Medium Grid 2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1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2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3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4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8">
    <w:name w:val="Medium Grid 2 Accent 5"/>
    <w:basedOn w:val="1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9">
    <w:name w:val="Medium Grid 2 Accent 6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101">
    <w:name w:val="Medium Grid 3 Accent 1"/>
    <w:basedOn w:val="1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102">
    <w:name w:val="Medium Grid 3 Accent 2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1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1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07">
    <w:name w:val="Dark List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08">
    <w:name w:val="Dark List Accent 1"/>
    <w:basedOn w:val="1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09">
    <w:name w:val="Dark List Accent 2"/>
    <w:basedOn w:val="1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10">
    <w:name w:val="Dark List Accent 3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1">
    <w:name w:val="Dark List Accent 4"/>
    <w:basedOn w:val="1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2">
    <w:name w:val="Dark List Accent 5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3">
    <w:name w:val="Dark List Accent 6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14">
    <w:name w:val="Colorful Shading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5">
    <w:name w:val="Colorful Shading Accent 1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6">
    <w:name w:val="Colorful Shading Accent 2"/>
    <w:basedOn w:val="1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7">
    <w:name w:val="Colorful Shading Accent 3"/>
    <w:basedOn w:val="1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18">
    <w:name w:val="Colorful Shading Accent 4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9">
    <w:name w:val="Colorful Shading Accent 5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20">
    <w:name w:val="Colorful Shading Accent 6"/>
    <w:basedOn w:val="1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21">
    <w:name w:val="Colorful List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22">
    <w:name w:val="Colorful List Accent 1"/>
    <w:basedOn w:val="1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23">
    <w:name w:val="Colorful List Accent 2"/>
    <w:basedOn w:val="1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24">
    <w:name w:val="Colorful List Accent 3"/>
    <w:basedOn w:val="1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25">
    <w:name w:val="Colorful List Accent 4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26">
    <w:name w:val="Colorful List Accent 5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27">
    <w:name w:val="Colorful List Accent 6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28">
    <w:name w:val="Colorful Grid"/>
    <w:basedOn w:val="1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129">
    <w:name w:val="Colorful Grid Accent 1"/>
    <w:basedOn w:val="1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130">
    <w:name w:val="Colorful Grid Accent 2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31">
    <w:name w:val="Colorful Grid Accent 3"/>
    <w:basedOn w:val="1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32">
    <w:name w:val="Colorful Grid Accent 4"/>
    <w:basedOn w:val="1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33">
    <w:name w:val="Colorful Grid Accent 5"/>
    <w:basedOn w:val="1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34">
    <w:name w:val="Colorful Grid Accent 6"/>
    <w:basedOn w:val="1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customStyle="1" w:styleId="135">
    <w:name w:val="Header Char"/>
    <w:basedOn w:val="11"/>
    <w:link w:val="19"/>
    <w:uiPriority w:val="99"/>
  </w:style>
  <w:style w:type="character" w:customStyle="1" w:styleId="136">
    <w:name w:val="Footer Char"/>
    <w:basedOn w:val="11"/>
    <w:link w:val="18"/>
    <w:uiPriority w:val="99"/>
  </w:style>
  <w:style w:type="paragraph" w:styleId="137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138">
    <w:name w:val="Heading 1 Char"/>
    <w:basedOn w:val="11"/>
    <w:link w:val="2"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39">
    <w:name w:val="Heading 2 Char"/>
    <w:basedOn w:val="11"/>
    <w:link w:val="3"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40">
    <w:name w:val="Heading 3 Char"/>
    <w:basedOn w:val="11"/>
    <w:link w:val="4"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41">
    <w:name w:val="Title Char"/>
    <w:basedOn w:val="11"/>
    <w:link w:val="36"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142">
    <w:name w:val="Subtitle Char"/>
    <w:basedOn w:val="11"/>
    <w:link w:val="34"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43">
    <w:name w:val="List Paragraph"/>
    <w:basedOn w:val="1"/>
    <w:qFormat/>
    <w:uiPriority w:val="34"/>
    <w:pPr>
      <w:ind w:left="720"/>
      <w:contextualSpacing/>
    </w:pPr>
  </w:style>
  <w:style w:type="character" w:customStyle="1" w:styleId="144">
    <w:name w:val="Body Text Char"/>
    <w:basedOn w:val="11"/>
    <w:link w:val="13"/>
    <w:uiPriority w:val="99"/>
  </w:style>
  <w:style w:type="character" w:customStyle="1" w:styleId="145">
    <w:name w:val="Body Text 2 Char"/>
    <w:basedOn w:val="11"/>
    <w:link w:val="14"/>
    <w:uiPriority w:val="99"/>
  </w:style>
  <w:style w:type="character" w:customStyle="1" w:styleId="146">
    <w:name w:val="Body Text 3 Char"/>
    <w:basedOn w:val="11"/>
    <w:link w:val="15"/>
    <w:uiPriority w:val="99"/>
    <w:rPr>
      <w:sz w:val="16"/>
      <w:szCs w:val="16"/>
    </w:rPr>
  </w:style>
  <w:style w:type="character" w:customStyle="1" w:styleId="147">
    <w:name w:val="Macro Text Char"/>
    <w:basedOn w:val="11"/>
    <w:link w:val="32"/>
    <w:uiPriority w:val="99"/>
    <w:rPr>
      <w:rFonts w:ascii="Courier" w:hAnsi="Courier"/>
      <w:sz w:val="20"/>
      <w:szCs w:val="20"/>
    </w:rPr>
  </w:style>
  <w:style w:type="paragraph" w:styleId="148">
    <w:name w:val="Quote"/>
    <w:basedOn w:val="1"/>
    <w:next w:val="1"/>
    <w:link w:val="149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49">
    <w:name w:val="Quote Char"/>
    <w:basedOn w:val="11"/>
    <w:link w:val="148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0">
    <w:name w:val="Heading 4 Char"/>
    <w:basedOn w:val="11"/>
    <w:link w:val="5"/>
    <w:semiHidden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1">
    <w:name w:val="Heading 5 Char"/>
    <w:basedOn w:val="11"/>
    <w:link w:val="6"/>
    <w:semiHidden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152">
    <w:name w:val="Heading 6 Char"/>
    <w:basedOn w:val="11"/>
    <w:link w:val="7"/>
    <w:semiHidden/>
    <w:qFormat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153">
    <w:name w:val="Heading 7 Char"/>
    <w:basedOn w:val="11"/>
    <w:link w:val="8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4">
    <w:name w:val="Heading 8 Char"/>
    <w:basedOn w:val="11"/>
    <w:link w:val="9"/>
    <w:semiHidden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155">
    <w:name w:val="Heading 9 Char"/>
    <w:basedOn w:val="11"/>
    <w:link w:val="10"/>
    <w:semiHidden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56">
    <w:name w:val="Intense Quote"/>
    <w:basedOn w:val="1"/>
    <w:next w:val="1"/>
    <w:link w:val="157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7">
    <w:name w:val="Intense Quote Char"/>
    <w:basedOn w:val="11"/>
    <w:link w:val="156"/>
    <w:qFormat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8">
    <w:name w:val="Subtle Emphasis"/>
    <w:basedOn w:val="11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59">
    <w:name w:val="Intense Emphasis"/>
    <w:basedOn w:val="11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0">
    <w:name w:val="Subtle Reference"/>
    <w:basedOn w:val="11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161">
    <w:name w:val="Intense Reference"/>
    <w:basedOn w:val="11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162">
    <w:name w:val="Book Title"/>
    <w:basedOn w:val="11"/>
    <w:qFormat/>
    <w:uiPriority w:val="33"/>
    <w:rPr>
      <w:b/>
      <w:bCs/>
      <w:smallCaps/>
      <w:spacing w:val="5"/>
    </w:rPr>
  </w:style>
  <w:style w:type="paragraph" w:customStyle="1" w:styleId="163">
    <w:name w:val="TOC Heading"/>
    <w:basedOn w:val="2"/>
    <w:next w:val="1"/>
    <w:semiHidden/>
    <w:unhideWhenUsed/>
    <w:qFormat/>
    <w:uiPriority w:val="39"/>
    <w:pPr>
      <w:outlineLvl w:val="9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cp:lastModifiedBy>subhra.debdas</cp:lastModifiedBy>
  <dcterms:modified xsi:type="dcterms:W3CDTF">2025-11-13T09:50:25Z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6D3C0E7A4D924160B7C5AD527D38C2D4_12</vt:lpwstr>
  </property>
</Properties>
</file>